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书名：《新编大学英语》学习向导及阅读技能训练  3</w:t>
      </w:r>
    </w:p>
    <w:p>
      <w:r>
        <w:t>作者：徐灵，夏永红主编</w:t>
      </w:r>
    </w:p>
    <w:p>
      <w:r>
        <w:t>出版社：北京：石油工业出版社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《新编大学英语》学习向导及阅读技能训练  3 评论地址：https://www.jiaokey.com/book/detail/11207137.html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