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 5家装设计全攻略</w:t>
      </w:r>
    </w:p>
    <w:p>
      <w:r>
        <w:t>作者：麦伟彬等编著</w:t>
      </w:r>
    </w:p>
    <w:p>
      <w:r>
        <w:t>出版社：金版电子出版公司</w:t>
      </w:r>
    </w:p>
    <w:p>
      <w:r>
        <w:t>出版日期：2003.01</w:t>
      </w:r>
    </w:p>
    <w:p>
      <w:r>
        <w:t>总页数：268</w:t>
      </w:r>
    </w:p>
    <w:p>
      <w:r>
        <w:t>更多请访问教客网: www.jiaokey.com</w:t>
      </w:r>
    </w:p>
    <w:p>
      <w:r>
        <w:t>3DS MAX 5家装设计全攻略 评论地址：https://www.jiaokey.com/book/detail/11207185.html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