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如何受人欢迎</w:t>
      </w:r>
    </w:p>
    <w:p>
      <w:r>
        <w:rPr>
          <w:rFonts w:ascii="宋体" w:hAnsi="宋体" w:eastAsia="宋体"/>
          <w:sz w:val="24"/>
        </w:rPr>
        <w:t>（英）（A.赖特）Andrew Wright著；鲁彩霞，杨宏伟注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如何受人欢迎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（英）（A.赖特）Andrew Wright著；鲁彩霞，杨宏伟注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本书出售、求购地址：https://www.jiaokey.com/book/detail/11207272.html</w:t>
      </w:r>
    </w:p>
    <w:p>
      <w:r>
        <w:t>更多相关图书推荐：https://www.jiaokey.com</w:t>
      </w:r>
    </w:p>
    <w:p>
      <w:r>
        <w:t>（英）（A.赖特）Andrew Wright著；鲁彩霞，杨宏伟注 其他作品：https://www.jiaokey.com/tag/（英）（A.赖特）Andrew Wright著；鲁彩霞，杨宏伟注.html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关键词搜索：https://www.jiaokey.com/tag/如何受人欢迎.html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