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联考考前热身综合练习册 2001 年版</w:t>
      </w:r>
    </w:p>
    <w:p>
      <w:r>
        <w:rPr>
          <w:rFonts w:ascii="宋体" w:hAnsi="宋体" w:eastAsia="宋体"/>
          <w:sz w:val="24"/>
        </w:rPr>
        <w:t>焦叔斌，胡显佑等编写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联考考前热身综合练习册 2001 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焦叔斌，胡显佑等编写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本书出售、求购地址：https://www.jiaokey.com/book/detail/11207299.html</w:t>
      </w:r>
    </w:p>
    <w:p>
      <w:r>
        <w:t>更多相关图书推荐：https://www.jiaokey.com</w:t>
      </w:r>
    </w:p>
    <w:p>
      <w:r>
        <w:t>焦叔斌，胡显佑等编写 其他作品：https://www.jiaokey.com/tag/焦叔斌，胡显佑等编写.html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 联考考前热身综合练习册 2001 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