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2001及其在电子设计中的应用</w:t>
      </w:r>
    </w:p>
    <w:p>
      <w:r>
        <w:t>作者：蒋卓勤，邓玉元主编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Multisim 2001及其在电子设计中的应用 评论地址：https://www.jiaokey.com/book/detail/11207306.html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