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7绘图奥秘</w:t>
      </w:r>
    </w:p>
    <w:p>
      <w:r>
        <w:rPr>
          <w:rFonts w:ascii="宋体" w:hAnsi="宋体" w:eastAsia="宋体"/>
          <w:sz w:val="24"/>
        </w:rPr>
        <w:t>（美）Gary David Bouton Barbara Mancuso Bouton Daniel Will-Harris J.Scott Hamlin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7绘图奥秘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David Bouton Barbara Mancuso Bouton Daniel Will-Harris J.Scott Hamlin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本书出售、求购地址：https://www.jiaokey.com/book/detail/11207330.html</w:t>
      </w:r>
    </w:p>
    <w:p>
      <w:r>
        <w:t>更多相关图书推荐：https://www.jiaokey.com</w:t>
      </w:r>
    </w:p>
    <w:p>
      <w:r>
        <w:t>（美）Gary David Bouton Barbara Mancuso Bouton Daniel Will-Harris J.Scott Hamlin 其他作品：https://www.jiaokey.com/tag/（美）Gary David Bouton Barbara Mancuso Bouton Daniel Will-Harris J.Scott Hamlin.html</w:t>
      </w:r>
    </w:p>
    <w:p>
      <w:r>
        <w:t>关键词搜索：https://www.jiaokey.com/tag/Photoshop 7绘图奥秘.html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