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Wildfire零件设计 基础篇 上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Wildfire零件设计 基础篇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本书出售、求购地址：https://www.jiaokey.com/book/detail/11207340.html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关键词搜索：https://www.jiaokey.com/tag/Pro/ENGINEER Wildfire零件设计 基础篇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