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Sun认证Solaris 8.0系统管理学习指南 Exam 310-011&amp;310-012</w:t>
      </w:r>
    </w:p>
    <w:p>
      <w:r>
        <w:rPr>
          <w:rFonts w:ascii="宋体" w:hAnsi="宋体" w:eastAsia="宋体"/>
          <w:sz w:val="24"/>
        </w:rPr>
        <w:t>（美）Syngress Media公司著；贾富仓，谢君英等译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Sun认证Solaris 8.0系统管理学习指南 Exam 310-011&amp;310-012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Media公司著；贾富仓，谢君英等译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本书出售、求购地址：https://www.jiaokey.com/book/detail/11207355.html</w:t>
      </w:r>
    </w:p>
    <w:p>
      <w:r>
        <w:t>更多相关图书推荐：https://www.jiaokey.com</w:t>
      </w:r>
    </w:p>
    <w:p>
      <w:r>
        <w:t>（美）Syngress Media公司著；贾富仓，谢君英等译 其他作品：https://www.jiaokey.com/tag/（美）Syngress Media公司著；贾富仓，谢君英等译.html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关键词搜索：https://www.jiaokey.com/tag/Sun认证Solaris 8.0系统管理学习指南 Exam 310-011&amp;310-012.html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