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泰丽莎的紫色鱼缸</w:t>
      </w:r>
    </w:p>
    <w:p>
      <w:r>
        <w:rPr>
          <w:rFonts w:ascii="宋体" w:hAnsi="宋体" w:eastAsia="宋体"/>
          <w:sz w:val="24"/>
        </w:rPr>
        <w:t>泰丽莎（Teresa）著；苏珊（Susan）译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泰丽莎的紫色鱼缸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泰丽莎（Teresa）著；苏珊（Susan）译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本书出售、求购地址：https://www.jiaokey.com/book/detail/11207358.html</w:t>
      </w:r>
    </w:p>
    <w:p>
      <w:r>
        <w:t>更多相关图书推荐：https://www.jiaokey.com</w:t>
      </w:r>
    </w:p>
    <w:p>
      <w:r>
        <w:t>泰丽莎（Teresa）著；苏珊（Susan）译 其他作品：https://www.jiaokey.com/tag/泰丽莎（Teresa）著；苏珊（Susan）译.html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关键词搜索：https://www.jiaokey.com/tag/泰丽莎的紫色鱼缸.html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