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Server构建局域网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Server构建局域网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本书出售、求购地址：https://www.jiaokey.com/book/detail/11207384.html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2000 Server构建局域网.html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