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书名：保险利益研究</w:t>
      </w:r>
    </w:p>
    <w:p>
      <w:r>
        <w:t>作者：王萍著</w:t>
      </w:r>
    </w:p>
    <w:p>
      <w:r>
        <w:t>出版社：北京：机械工业出版社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保险利益研究 评论地址：https://www.jiaokey.com/book/detail/11207432.html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