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北京四中网校e课堂 初中语文总复习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北京四中网校e课堂 初中语文总复习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本书出售、求购地址：https://www.jiaokey.com/book/detail/11207452.html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关键词搜索：https://www.jiaokey.com/tag/北京四中网校e课堂 初中语文总复习.html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