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别闹了，孩子  如何对孩子说“不”并能坚持到底  写给2-14岁孩子的父母</w:t>
      </w:r>
    </w:p>
    <w:p>
      <w:r>
        <w:rPr>
          <w:rFonts w:ascii="宋体" w:hAnsi="宋体" w:eastAsia="宋体"/>
          <w:sz w:val="24"/>
        </w:rPr>
        <w:t>（美）塞斯娅·怀斯（Cynthia Whitham）著；胥乃岑译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别闹了，孩子  如何对孩子说“不”并能坚持到底  写给2-14岁孩子的父母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（美）塞斯娅·怀斯（Cynthia Whitham）著；胥乃岑译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本书出售、求购地址：https://www.jiaokey.com/book/detail/11207462.html</w:t>
      </w:r>
    </w:p>
    <w:p>
      <w:r>
        <w:t>更多相关图书推荐：https://www.jiaokey.com</w:t>
      </w:r>
    </w:p>
    <w:p>
      <w:r>
        <w:t>（美）塞斯娅·怀斯（Cynthia Whitham）著；胥乃岑译 其他作品：https://www.jiaokey.com/tag/（美）塞斯娅·怀斯（Cynthia Whitham）著；胥乃岑译.html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关键词搜索：https://www.jiaokey.com/tag/别闹了，孩子  如何对孩子说“不”并能坚持到底  写给2-14岁孩子的父母.html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