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查斯特菲尔德勋爵给儿子的信  一位外交家关于品行、礼仪、处世与学识的忠告</w:t>
      </w:r>
    </w:p>
    <w:p>
      <w:r>
        <w:rPr>
          <w:rFonts w:ascii="宋体" w:hAnsi="宋体" w:eastAsia="宋体"/>
          <w:sz w:val="24"/>
        </w:rPr>
        <w:t>（英）查斯特菲尔德勋爵（Lord Chesterfield）著；黄蓓，吴瑞君译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查斯特菲尔德勋爵给儿子的信  一位外交家关于品行、礼仪、处世与学识的忠告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（英）查斯特菲尔德勋爵（Lord Chesterfield）著；黄蓓，吴瑞君译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本书出售、求购地址：https://www.jiaokey.com/book/detail/11207495.html</w:t>
      </w:r>
    </w:p>
    <w:p>
      <w:r>
        <w:t>更多相关图书推荐：https://www.jiaokey.com</w:t>
      </w:r>
    </w:p>
    <w:p>
      <w:r>
        <w:t>（英）查斯特菲尔德勋爵（Lord Chesterfield）著；黄蓓，吴瑞君译 其他作品：https://www.jiaokey.com/tag/（英）查斯特菲尔德勋爵（Lord Chesterfield）著；黄蓓，吴瑞君译.html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关键词搜索：https://www.jiaokey.com/tag/查斯特菲尔德勋爵给儿子的信  一位外交家关于品行、礼仪、处世与学识的忠告.html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