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书名：常用公文写作</w:t>
      </w:r>
    </w:p>
    <w:p>
      <w:r>
        <w:t>作者：董金城，邱鲁军主编</w:t>
      </w:r>
    </w:p>
    <w:p>
      <w:r>
        <w:t>出版社：北京：中国国际广播出版社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常用公文写作 评论地址：https://www.jiaokey.com/book/detail/11207505.html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