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书名：初中文言文全能阅读  一年级版</w:t>
      </w:r>
    </w:p>
    <w:p>
      <w:r>
        <w:t>作者：林仲斌主编；北京第八所名校特高级教师联合编写</w:t>
      </w:r>
    </w:p>
    <w:p>
      <w:r>
        <w:t>出版社：北京：中国言实出版社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初中文言文全能阅读  一年级版 评论地址：https://www.jiaokey.com/book/detail/11207563.html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