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书名：九年义务教育三年制初级中学英语辅导用书  初中英语同步双基训练  第3册  供初中三年级全年使用</w:t>
      </w:r>
    </w:p>
    <w:p>
      <w:r>
        <w:t>作者：杜效明主编；傅京，刘行，周俊生等编</w:t>
      </w:r>
    </w:p>
    <w:p>
      <w:r>
        <w:t>出版社：合肥：安徽科学技术出版社</w:t>
      </w:r>
    </w:p>
    <w:p>
      <w:r>
        <w:t>出版日期：2003.06</w:t>
      </w:r>
    </w:p>
    <w:p>
      <w:r>
        <w:t>总页数：204</w:t>
      </w:r>
    </w:p>
    <w:p>
      <w:r>
        <w:t>更多请访问教客网: www.jiaokey.com</w:t>
      </w:r>
    </w:p>
    <w:p>
      <w:r>
        <w:t>九年义务教育三年制初级中学英语辅导用书  初中英语同步双基训练  第3册  供初中三年级全年使用 评论地址：https://www.jiaokey.com/book/detail/11207573.html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