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书名：创意工商丛书  3  日本经团连</w:t>
      </w:r>
    </w:p>
    <w:p>
      <w:r>
        <w:t>作者：木所次郎</w:t>
      </w:r>
    </w:p>
    <w:p>
      <w:r>
        <w:t>出版社：创意力文化事业有限公司</w:t>
      </w:r>
    </w:p>
    <w:p>
      <w:r>
        <w:t>出版日期：1986.06</w:t>
      </w:r>
    </w:p>
    <w:p>
      <w:r>
        <w:t>总页数：237</w:t>
      </w:r>
    </w:p>
    <w:p>
      <w:r>
        <w:t>更多请访问教客网: www.jiaokey.com</w:t>
      </w:r>
    </w:p>
    <w:p>
      <w:r>
        <w:t>创意工商丛书  3  日本经团连 评论地址：https://www.jiaokey.com/book/detail/11207587.html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