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大学英语六级考试模拟试卷  06</w:t>
      </w:r>
    </w:p>
    <w:p>
      <w:r>
        <w:rPr>
          <w:rFonts w:ascii="宋体" w:hAnsi="宋体" w:eastAsia="宋体"/>
          <w:sz w:val="24"/>
        </w:rPr>
        <w:t>索玉柱，吕伟强主编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076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大学英语六级考试模拟试卷  06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索玉柱，吕伟强主编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英语-高等学校-水平考试-习题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本书出售、求购地址：https://www.jiaokey.com/book/detail/11207674.html</w:t>
      </w:r>
    </w:p>
    <w:p>
      <w:r>
        <w:t>更多相关图书推荐：https://www.jiaokey.com</w:t>
      </w:r>
    </w:p>
    <w:p>
      <w:r>
        <w:t>索玉柱，吕伟强主编 其他作品：https://www.jiaokey.com/tag/索玉柱，吕伟强主编.html</w:t>
      </w:r>
    </w:p>
    <w:p>
      <w:r>
        <w:t>济南：山东科学技术出版社 出版图书：https://www.jiaokey.com/tag/济南：山东科学技术出版社.html</w:t>
      </w:r>
    </w:p>
    <w:p>
      <w:r>
        <w:t>关键词搜索：https://www.jiaokey.com/tag/英语-高等学校-水平考试-习题.html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