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大学英语六级考试预测试卷  08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大学英语六级考试预测试卷 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本书出售、求购地址：https://www.jiaokey.com/book/detail/11207699.html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