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大学英语水平步步高  4000单词记忆与阶梯阅读理解</w:t>
      </w:r>
    </w:p>
    <w:p>
      <w:r>
        <w:rPr>
          <w:rFonts w:ascii="宋体" w:hAnsi="宋体" w:eastAsia="宋体"/>
          <w:sz w:val="24"/>
        </w:rPr>
        <w:t>姜德杰，李曦聪编著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大学英语水平步步高  4000单词记忆与阶梯阅读理解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姜德杰，李曦聪编著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本书出售、求购地址：https://www.jiaokey.com/book/detail/11207705.html</w:t>
      </w:r>
    </w:p>
    <w:p>
      <w:r>
        <w:t>更多相关图书推荐：https://www.jiaokey.com</w:t>
      </w:r>
    </w:p>
    <w:p>
      <w:r>
        <w:t>姜德杰，李曦聪编著 其他作品：https://www.jiaokey.com/tag/姜德杰，李曦聪编著.html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