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大学英语四级词汇用法大全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大学英语四级词汇用法大全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本书出售、求购地址：https://www.jiaokey.com/book/detail/11207707.html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关键词搜索：https://www.jiaokey.com/tag/大学英语四级词汇用法大全.html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