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飞天的历程  航空百年话百机</w:t>
      </w:r>
    </w:p>
    <w:p>
      <w:r>
        <w:rPr>
          <w:rFonts w:ascii="宋体" w:hAnsi="宋体" w:eastAsia="宋体"/>
          <w:sz w:val="24"/>
        </w:rPr>
        <w:t>常惠民，苏庆谊等编著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飞天的历程  航空百年话百机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常惠民，苏庆谊等编著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本书出售、求购地址：https://www.jiaokey.com/book/detail/11207911.html</w:t>
      </w:r>
    </w:p>
    <w:p>
      <w:r>
        <w:t>更多相关图书推荐：https://www.jiaokey.com</w:t>
      </w:r>
    </w:p>
    <w:p>
      <w:r>
        <w:t>常惠民，苏庆谊等编著 其他作品：https://www.jiaokey.com/tag/常惠民，苏庆谊等编著.html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关键词搜索：https://www.jiaokey.com/tag/飞天的历程  航空百年话百机.html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