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高等教育自学考试公共课应试指导  哲学  政治经济学  中国革命史</w:t>
      </w:r>
    </w:p>
    <w:p>
      <w:r>
        <w:rPr>
          <w:rFonts w:ascii="宋体" w:hAnsi="宋体" w:eastAsia="宋体"/>
          <w:sz w:val="24"/>
        </w:rPr>
        <w:t>黄建君等编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高等教育自学考试公共课应试指导  哲学  政治经济学  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本书出售、求购地址：https://www.jiaokey.com/book/detail/11207957.html</w:t>
      </w:r>
    </w:p>
    <w:p>
      <w:r>
        <w:t>更多相关图书推荐：https://www.jiaokey.com</w:t>
      </w:r>
    </w:p>
    <w:p>
      <w:r>
        <w:t>黄建君等编 其他作品：https://www.jiaokey.com/tag/黄建君等编.html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关键词搜索：https://www.jiaokey.com/tag/高等教育自学考试公共课应试指导  哲学  政治经济学  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