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书名：高考优化新话题双效升级练  阅读+写作</w:t>
      </w:r>
    </w:p>
    <w:p>
      <w:r>
        <w:t>作者：荆建强主编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高考优化新话题双效升级练  阅读+写作 评论地址：https://www.jiaokey.com/book/detail/11207983.html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