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  备考全程大练兵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  备考全程大练兵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本书出售、求购地址：https://www.jiaokey.com/book/detail/11207984.html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关键词搜索：https://www.jiaokey.com/tag/高考作文  备考全程大练兵.html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