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十年满分大全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十年满分大全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本书出售、求购地址：https://www.jiaokey.com/book/detail/11207989.html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十年满分大全.html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