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书名：高职高考英语语言点归纳  命题趋向及解题技巧</w:t>
      </w:r>
    </w:p>
    <w:p>
      <w:r>
        <w:t>作者：老青主编；老青，刘静，米源等编</w:t>
      </w:r>
    </w:p>
    <w:p>
      <w:r>
        <w:t>出版社：北京：北京理工大学出版社</w:t>
      </w:r>
    </w:p>
    <w:p>
      <w:r>
        <w:t>出版日期：2002.06</w:t>
      </w:r>
    </w:p>
    <w:p>
      <w:r>
        <w:t>总页数：431</w:t>
      </w:r>
    </w:p>
    <w:p>
      <w:r>
        <w:t>更多请访问教客网: www.jiaokey.com</w:t>
      </w:r>
    </w:p>
    <w:p>
      <w:r>
        <w:t>高职高考英语语言点归纳  命题趋向及解题技巧 评论地址：https://www.jiaokey.com/book/detail/11208000.html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