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作者：李云霞，杨叶昆主编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总页数：221</w:t>
      </w:r>
    </w:p>
    <w:p>
      <w:r>
        <w:t>更多请访问教客网: www.jiaokey.com</w:t>
      </w:r>
    </w:p>
    <w:p>
      <w:r>
        <w:t>旅行社经营管理 评论地址：https://www.jiaokey.com/book/detail/11208001.html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