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书名：给你一把金钥匙  看财务报告选股票</w:t>
      </w:r>
    </w:p>
    <w:p>
      <w:r>
        <w:t>作者：陆满平编著</w:t>
      </w:r>
    </w:p>
    <w:p>
      <w:r>
        <w:t>出版社：合肥：安徽科学技术出版社</w:t>
      </w:r>
    </w:p>
    <w:p>
      <w:r>
        <w:t>出版日期：2003.03</w:t>
      </w:r>
    </w:p>
    <w:p>
      <w:r>
        <w:t>总页数：321</w:t>
      </w:r>
    </w:p>
    <w:p>
      <w:r>
        <w:t>更多请访问教客网: www.jiaokey.com</w:t>
      </w:r>
    </w:p>
    <w:p>
      <w:r>
        <w:t>给你一把金钥匙  看财务报告选股票 评论地址：https://www.jiaokey.com/book/detail/11208019.html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