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书名：红魔初中英语黄金阅读  初三版</w:t>
      </w:r>
    </w:p>
    <w:p>
      <w:r>
        <w:t>作者：周贞雄主编；陈根花，陶艳明，王振祥等编</w:t>
      </w:r>
    </w:p>
    <w:p>
      <w:r>
        <w:t>出版社：长沙：国防科技大学出版社</w:t>
      </w:r>
    </w:p>
    <w:p>
      <w:r>
        <w:t>出版日期：2004.01</w:t>
      </w:r>
    </w:p>
    <w:p>
      <w:r>
        <w:t>总页数：185</w:t>
      </w:r>
    </w:p>
    <w:p>
      <w:r>
        <w:t>更多请访问教客网: www.jiaokey.com</w:t>
      </w:r>
    </w:p>
    <w:p>
      <w:r>
        <w:t>红魔初中英语黄金阅读  初三版 评论地址：https://www.jiaokey.com/book/detail/11208180.html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