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书名：红魔高中英语黄金阅读 高三版</w:t>
      </w:r>
    </w:p>
    <w:p>
      <w:r>
        <w:t>作者：周贞雄主编；刘松，高利平，胡继云等编</w:t>
      </w:r>
    </w:p>
    <w:p>
      <w:r>
        <w:t>出版社：长沙：国防科技大学出版社</w:t>
      </w:r>
    </w:p>
    <w:p>
      <w:r>
        <w:t>出版日期：2004.01</w:t>
      </w:r>
    </w:p>
    <w:p>
      <w:r>
        <w:t>总页数：217</w:t>
      </w:r>
    </w:p>
    <w:p>
      <w:r>
        <w:t>更多请访问教客网: www.jiaokey.com</w:t>
      </w:r>
    </w:p>
    <w:p>
      <w:r>
        <w:t>红魔高中英语黄金阅读 高三版 评论地址：https://www.jiaokey.com/book/detail/11208181.html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