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书名：红魔高中英语黄金阅读  第2版</w:t>
      </w:r>
    </w:p>
    <w:p>
      <w:r>
        <w:t>作者：周贞雄主编；陈根花，米仙珠，周顺伍等编</w:t>
      </w:r>
    </w:p>
    <w:p>
      <w:r>
        <w:t>出版社：长沙：国防科技大学出版社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红魔高中英语黄金阅读  第2版 评论地址：https://www.jiaokey.com/book/detail/11208182.html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