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极品课件制作指南 SnagIt 6/Photoshop 6/Sound Forge 4.5/Ulead VideoStudio 5/Director 8</w:t>
      </w:r>
    </w:p>
    <w:p>
      <w:r>
        <w:rPr>
          <w:rFonts w:ascii="宋体" w:hAnsi="宋体" w:eastAsia="宋体"/>
          <w:sz w:val="24"/>
        </w:rPr>
        <w:t>胡小盈，胡锡林编写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8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极品课件制作指南 SnagIt 6/Photoshop 6/Sound Forge 4.5/Ulead VideoStudio 5/Director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胡小盈，胡锡林编写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多媒体(学科: 计算机辅助教学 学科: 软件工具) 多媒体 计算机辅助教学 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本书出售、求购地址：https://www.jiaokey.com/book/detail/11208302.html</w:t>
      </w:r>
    </w:p>
    <w:p>
      <w:r>
        <w:t>更多相关图书推荐：https://www.jiaokey.com</w:t>
      </w:r>
    </w:p>
    <w:p>
      <w:r>
        <w:t>胡小盈，胡锡林编写 其他作品：https://www.jiaokey.com/tag/胡小盈，胡锡林编写.html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关键词搜索：https://www.jiaokey.com/tag/多媒体(学科: 计算机辅助教学 学科: 软件工具) 多媒体 计算机辅助教学 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