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建筑企业专业管理人员岗位资格培训教材复习题答案与试题精选  下</w:t>
      </w:r>
    </w:p>
    <w:p>
      <w:r>
        <w:rPr>
          <w:rFonts w:ascii="宋体" w:hAnsi="宋体" w:eastAsia="宋体"/>
          <w:sz w:val="24"/>
        </w:rPr>
        <w:t>龚伟主编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建筑企业专业管理人员岗位资格培训教材复习题答案与试题精选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本书出售、求购地址：https://www.jiaokey.com/book/detail/11208410.html</w:t>
      </w:r>
    </w:p>
    <w:p>
      <w:r>
        <w:t>更多相关图书推荐：https://www.jiaokey.com</w:t>
      </w:r>
    </w:p>
    <w:p>
      <w:r>
        <w:t>龚伟主编 其他作品：https://www.jiaokey.com/tag/龚伟主编.html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关键词搜索：https://www.jiaokey.com/tag/建筑企业专业管理人员岗位资格培训教材复习题答案与试题精选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