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健康女人  健康生活</w:t>
      </w:r>
    </w:p>
    <w:p>
      <w:r>
        <w:rPr>
          <w:rFonts w:ascii="宋体" w:hAnsi="宋体" w:eastAsia="宋体"/>
          <w:sz w:val="24"/>
        </w:rPr>
        <w:t>（美）苏珊·汉金森（Susan E. Hankinson）等著；潇洛冰译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健康女人  健康生活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（美）苏珊·汉金森（Susan E. Hankinson）等著；潇洛冰译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本书出售、求购地址：https://www.jiaokey.com/book/detail/11208461.html</w:t>
      </w:r>
    </w:p>
    <w:p>
      <w:r>
        <w:t>更多相关图书推荐：https://www.jiaokey.com</w:t>
      </w:r>
    </w:p>
    <w:p>
      <w:r>
        <w:t>（美）苏珊·汉金森（Susan E. Hankinson）等著；潇洛冰译 其他作品：https://www.jiaokey.com/tag/（美）苏珊·汉金森（Susan E. Hankinson）等著；潇洛冰译.html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关键词搜索：https://www.jiaokey.com/tag/健康女人  健康生活.html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