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书名：救命！我闪！  教你化解学校压力</w:t>
      </w:r>
    </w:p>
    <w:p>
      <w:r>
        <w:t>作者：（英）凯瑟琳·兰波（Kathryn Lamb）著；陈海燕，周京生译</w:t>
      </w:r>
    </w:p>
    <w:p>
      <w:r>
        <w:t>出版社：上海市：上海人民出版社</w:t>
      </w:r>
    </w:p>
    <w:p>
      <w:r>
        <w:t>出版日期：2003.06</w:t>
      </w:r>
    </w:p>
    <w:p>
      <w:r>
        <w:t>总页数：143</w:t>
      </w:r>
    </w:p>
    <w:p>
      <w:r>
        <w:t>更多请访问教客网: www.jiaokey.com</w:t>
      </w:r>
    </w:p>
    <w:p>
      <w:r>
        <w:t>救命！我闪！  教你化解学校压力 评论地址：https://www.jiaokey.com/book/detail/11208546.html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