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空中仪仗  世界著名特技飞行表演队</w:t>
      </w:r>
    </w:p>
    <w:p>
      <w:r>
        <w:rPr>
          <w:rFonts w:ascii="宋体" w:hAnsi="宋体" w:eastAsia="宋体"/>
          <w:sz w:val="24"/>
        </w:rPr>
        <w:t>傅前哨等编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空中仪仗  世界著名特技飞行表演队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本书出售、求购地址：https://www.jiaokey.com/book/detail/11208587.html</w:t>
      </w:r>
    </w:p>
    <w:p>
      <w:r>
        <w:t>更多相关图书推荐：https://www.jiaokey.com</w:t>
      </w:r>
    </w:p>
    <w:p>
      <w:r>
        <w:t>傅前哨等编 其他作品：https://www.jiaokey.com/tag/傅前哨等编.html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关键词搜索：https://www.jiaokey.com/tag/空中仪仗  世界著名特技飞行表演队.html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