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历年大学英语四级考试全真题透析  2003年1月大学英语四级考试全真试题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历年大学英语四级考试全真题透析  2003年1月大学英语四级考试全真试题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本书出售、求购地址：https://www.jiaokey.com/book/detail/11208635.html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关键词搜索：https://www.jiaokey.com/tag/历年大学英语四级考试全真题透析  2003年1月大学英语四级考试全真试题.html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