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美国NABC教练员训练方法汇编 来自冠军教练员的82种练习方法</w:t>
      </w:r>
    </w:p>
    <w:p>
      <w:r>
        <w:rPr>
          <w:rFonts w:ascii="宋体" w:hAnsi="宋体" w:eastAsia="宋体"/>
          <w:sz w:val="24"/>
        </w:rPr>
        <w:t>（美）杰里·克劳斯（Jerry Krause），（美）詹姆斯·科恩（James H.Conn）编著；谭朕斌译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美国NABC教练员训练方法汇编 来自冠军教练员的82种练习方法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（美）杰里·克劳斯（Jerry Krause），（美）詹姆斯·科恩（James H.Conn）编著；谭朕斌译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本书出售、求购地址：https://www.jiaokey.com/book/detail/11208697.html</w:t>
      </w:r>
    </w:p>
    <w:p>
      <w:r>
        <w:t>更多相关图书推荐：https://www.jiaokey.com</w:t>
      </w:r>
    </w:p>
    <w:p>
      <w:r>
        <w:t>（美）杰里·克劳斯（Jerry Krause），（美）詹姆斯·科恩（James H.Conn）编著；谭朕斌译 其他作品：https://www.jiaokey.com/tag/（美）杰里·克劳斯（Jerry Krause），（美）詹姆斯·科恩（James H.Conn）编著；谭朕斌译.html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关键词搜索：https://www.jiaokey.com/tag/美国NABC教练员训练方法汇编 来自冠军教练员的82种练习方法.html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