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女性疾病诊疗手册  子宫、月经、不孕三大病</w:t>
      </w:r>
    </w:p>
    <w:p>
      <w:r>
        <w:rPr>
          <w:rFonts w:ascii="宋体" w:hAnsi="宋体" w:eastAsia="宋体"/>
          <w:sz w:val="24"/>
        </w:rPr>
        <w:t>李晓琳，左彦文主编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女性疾病诊疗手册  子宫、月经、不孕三大病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李晓琳，左彦文主编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本书出售、求购地址：https://www.jiaokey.com/book/detail/11208765.html</w:t>
      </w:r>
    </w:p>
    <w:p>
      <w:r>
        <w:t>更多相关图书推荐：https://www.jiaokey.com</w:t>
      </w:r>
    </w:p>
    <w:p>
      <w:r>
        <w:t>李晓琳，左彦文主编 其他作品：https://www.jiaokey.com/tag/李晓琳，左彦文主编.html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关键词搜索：https://www.jiaokey.com/tag/女性疾病诊疗手册  子宫、月经、不孕三大病.html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