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潘金莲逃离西门镇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潘金莲逃离西门镇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关键词搜索：https://www.jiaokey.com/tag/潘金莲逃离西门镇.html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