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书名：平常心大精进  在激变中活得自在  600字心之小语</w:t>
      </w:r>
    </w:p>
    <w:p>
      <w:r>
        <w:t>作者：（日）尾关宗园著；林真吾译</w:t>
      </w:r>
    </w:p>
    <w:p>
      <w:r>
        <w:t>出版社：园丁生活房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平常心大精进  在激变中活得自在  600字心之小语 评论地址：https://www.jiaokey.com/book/detail/11208779.html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