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短语一本通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短语一本通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本书出售、求购地址：https://www.jiaokey.com/book/detail/11208856.html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关键词搜索：https://www.jiaokey.com/tag/全国高等教育自学考试英语  1  短语一本通.html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