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如何消费不受骗  全国首部广告骗术破解秘笈</w:t>
      </w:r>
    </w:p>
    <w:p>
      <w:r>
        <w:rPr>
          <w:rFonts w:ascii="宋体" w:hAnsi="宋体" w:eastAsia="宋体"/>
          <w:sz w:val="24"/>
        </w:rPr>
        <w:t>周德旺著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如何消费不受骗  全国首部广告骗术破解秘笈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本书出售、求购地址：https://www.jiaokey.com/book/detail/11208930.html</w:t>
      </w:r>
    </w:p>
    <w:p>
      <w:r>
        <w:t>更多相关图书推荐：https://www.jiaokey.com</w:t>
      </w:r>
    </w:p>
    <w:p>
      <w:r>
        <w:t>周德旺著 其他作品：https://www.jiaokey.com/tag/周德旺著.html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关键词搜索：https://www.jiaokey.com/tag/如何消费不受骗  全国首部广告骗术破解秘笈.html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