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书名：生财有道  “金钱教练”教你一年多赚20%</w:t>
      </w:r>
    </w:p>
    <w:p>
      <w:r>
        <w:t>作者：（德）博多·舍费尔（Bodo Schafer）著；綦甲福等译</w:t>
      </w:r>
    </w:p>
    <w:p>
      <w:r>
        <w:t>出版社：北京:新世界出版社,2004.01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生财有道  “金钱教练”教你一年多赚20% 评论地址：https://www.jiaokey.com/book/detail/11209001.html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