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生产运营与供应链管理  精益方法</w:t>
      </w:r>
    </w:p>
    <w:p>
      <w:r>
        <w:rPr>
          <w:rFonts w:ascii="宋体" w:hAnsi="宋体" w:eastAsia="宋体"/>
          <w:sz w:val="24"/>
        </w:rPr>
        <w:t>（英）David Taylor，（英）David Brunt著；丁立言等译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生产运营与供应链管理  精益方法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（英）David Taylor，（英）David Brunt著；丁立言等译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本书出售、求购地址：https://www.jiaokey.com/book/detail/11209003.html</w:t>
      </w:r>
    </w:p>
    <w:p>
      <w:r>
        <w:t>更多相关图书推荐：https://www.jiaokey.com</w:t>
      </w:r>
    </w:p>
    <w:p>
      <w:r>
        <w:t>（英）David Taylor，（英）David Brunt著；丁立言等译 其他作品：https://www.jiaokey.com/tag/（英）David Taylor，（英）David Brunt著；丁立言等译.html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关键词搜索：https://www.jiaokey.com/tag/生产运营与供应链管理  精益方法.html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