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世界文学名著英汉对照全译精选  圣经名篇精选</w:t>
      </w:r>
    </w:p>
    <w:p>
      <w:r>
        <w:rPr>
          <w:rFonts w:ascii="宋体" w:hAnsi="宋体" w:eastAsia="宋体"/>
          <w:sz w:val="24"/>
        </w:rPr>
        <w:t>周春彦编译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世界文学名著英汉对照全译精选  圣经名篇精选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奎屯市：伊犁人民出版社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本书出售、求购地址：https://www.jiaokey.com/book/detail/11209100.html</w:t>
      </w:r>
    </w:p>
    <w:p>
      <w:r>
        <w:t>更多相关图书推荐：https://www.jiaokey.com</w:t>
      </w:r>
    </w:p>
    <w:p>
      <w:r>
        <w:t>周春彦编译 其他作品：https://www.jiaokey.com/tag/周春彦编译.html</w:t>
      </w:r>
    </w:p>
    <w:p>
      <w:r>
        <w:t>奎屯市：伊犁人民出版社 出版图书：https://www.jiaokey.com/tag/奎屯市：伊犁人民出版社.html</w:t>
      </w:r>
    </w:p>
    <w:p>
      <w:r>
        <w:t>关键词搜索：https://www.jiaokey.com/tag/世界文学名著英汉对照全译精选  圣经名篇精选.html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