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2  浪漫曲集锦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2  浪漫曲集锦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本书出售、求购地址：https://www.jiaokey.com/book/detail/11209113.html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2  浪漫曲集锦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