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书名：手谈商战  围棋文化启示录</w:t>
      </w:r>
    </w:p>
    <w:p>
      <w:r>
        <w:t>作者：史册，史伟著</w:t>
      </w:r>
    </w:p>
    <w:p>
      <w:r>
        <w:t>出版社：上海:百家出版社,2003.10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手谈商战  围棋文化启示录 评论地址：https://www.jiaokey.com/book/detail/11209135.html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